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29</w:t>
      </w:r>
    </w:p>
    <w:p>
      <w:r>
        <w:drawing>
          <wp:inline xmlns:a="http://schemas.openxmlformats.org/drawingml/2006/main" xmlns:pic="http://schemas.openxmlformats.org/drawingml/2006/picture">
            <wp:extent cx="245059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29.df-med-img.cfcb2a6c-9e59-45bd-9e2f-94a75f615f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cfcb2a6c-9e59-45bd-9e2f-94a75f615f85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29.tif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