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7.df-med-img.d8d2e174-576e-4712-85a8-ffc4cc59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d8d2e174-576e-4712-85a8-ffc4cc597161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Humphrey-Buryatia-photos-07.png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