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2.df-med-img.dcd6681f-3423-4a64-b9c7-64f53ac8dd4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dcd6681f-3423-4a64-b9c7-64f53ac8dd4a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Farm machinery.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