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2-18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18.df-med-img.df6edd06-0f81-4181-a47f-4493cad1c26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df6edd06-0f81-4181-a47f-4493cad1c26f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Prairie farmer’s summer camp.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Humphrey-Buryatia-photos-2-18.png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