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4-20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4-20.df-med-img.eb77a055-46f3-489f-982e-39b9d05b8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eb77a055-46f3-489f-982e-39b9d05b8433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Uro</w:t>
      </w:r>
    </w:p>
    <w:p>
      <w:r>
        <w:t>Bayangol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3.1MiB</w:t>
      </w:r>
    </w:p>
    <w:p>
      <w:r>
        <w:t>1799x1196 px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Humphrey-Buryatia-photos-4-20.png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