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25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5.df-med-img.f0604a96-2cf5-492d-a6a6-ad96e3c12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f0604a96-2cf5-492d-a6a6-ad96e3c12373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Lama's grandchildren, praying or playing. Handgate temple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1993-05-07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