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50</w:t>
      </w:r>
    </w:p>
    <w:p>
      <w:r>
        <w:drawing>
          <wp:inline xmlns:a="http://schemas.openxmlformats.org/drawingml/2006/main" xmlns:pic="http://schemas.openxmlformats.org/drawingml/2006/picture">
            <wp:extent cx="246278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50.df-med-img.f5983254-f957-4d70-8253-b23c6d7cba7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278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f5983254-f957-4d70-8253-b23c6d7cba7d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Purevdorj, the “Knowledgeable Old Person” of Batbuyan’s questionnaire.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ca. 2001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bair-batbuyan-photos-50.png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1182x1756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