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08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08.df-med-img.f7567150-b354-4865-8cb3-b2b6ae8fb8b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f7567150-b354-4865-8cb3-b2b6ae8fb8b7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Humphrey-Buryatia-photos-08.png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